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7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17.02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217001186.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Рамазанов И.К.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11.07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17.02.2025 №18810586250217001186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01.03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пятнадцати тысяч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М.Б.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ХМАО-Югры ______________________ М.Б. </w:t>
      </w:r>
      <w:r>
        <w:rPr>
          <w:rFonts w:ascii="Times New Roman" w:eastAsia="Times New Roman" w:hAnsi="Times New Roman" w:cs="Times New Roman"/>
          <w:sz w:val="16"/>
          <w:szCs w:val="16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октября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16"/>
          <w:szCs w:val="16"/>
        </w:rPr>
        <w:t>81</w:t>
      </w:r>
      <w:r>
        <w:rPr>
          <w:rFonts w:ascii="Times New Roman" w:eastAsia="Times New Roman" w:hAnsi="Times New Roman" w:cs="Times New Roman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0412365400665018132520187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7">
    <w:name w:val="cat-UserDefined grp-37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